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CERTIFICADO MÉDICO OFICIAL</w:t>
      </w:r>
    </w:p>
    <w:p/>
    <w:p/>
    <w:p>
      <w:r>
        <w:rPr>
          <w:b/>
          <w:sz w:val="20"/>
        </w:rPr>
        <w:t>Datos del Paciente: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DNI/NIE : ____________________________________________________________</w:t>
      </w:r>
    </w:p>
    <w:p>
      <w:r>
        <w:rPr>
          <w:b w:val="0"/>
          <w:sz w:val="20"/>
        </w:rPr>
        <w:t>Fecha de Nacimiento : ________________________________________________</w:t>
      </w:r>
    </w:p>
    <w:p>
      <w:r>
        <w:rPr>
          <w:b w:val="0"/>
          <w:sz w:val="20"/>
        </w:rPr>
        <w:t>Dirección : 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</w:t>
      </w:r>
    </w:p>
    <w:p/>
    <w:p>
      <w:r>
        <w:rPr>
          <w:b/>
          <w:sz w:val="20"/>
        </w:rPr>
        <w:t>Declaración Médica:</w:t>
      </w:r>
    </w:p>
    <w:p>
      <w:r>
        <w:rPr>
          <w:b w:val="0"/>
          <w:sz w:val="20"/>
        </w:rPr>
        <w:t>El/la abajo firmante, médico colegiado y con plena capacidad profesional, certifica que el/la paciente arriba identificado ha sido sometido/a a la correspondiente evaluación médica, resultando apto/a para desempeñar las actividades para las que se solicita este certificado.</w:t>
      </w:r>
    </w:p>
    <w:p>
      <w:r>
        <w:rPr>
          <w:b w:val="0"/>
          <w:sz w:val="20"/>
        </w:rPr>
        <w:t>El examen médico ha incluido anamnesis, exploración física y, en caso necesario, pruebas complementarias adecuadas, conforme a los protocolos vigentes y a la legislación sanitaria aplicable en España.</w:t>
      </w:r>
    </w:p>
    <w:p/>
    <w:p>
      <w:r>
        <w:rPr>
          <w:b/>
          <w:sz w:val="20"/>
        </w:rPr>
        <w:t>Resultados del Examen:</w:t>
      </w:r>
    </w:p>
    <w:p>
      <w:r>
        <w:rPr>
          <w:b w:val="0"/>
          <w:sz w:val="20"/>
        </w:rPr>
        <w:t>Estado General : ______________________________________________________</w:t>
      </w:r>
    </w:p>
    <w:p>
      <w:r>
        <w:rPr>
          <w:b w:val="0"/>
          <w:sz w:val="20"/>
        </w:rPr>
        <w:t>Capacidad Física : ____________________________________________________</w:t>
      </w:r>
    </w:p>
    <w:p>
      <w:r>
        <w:rPr>
          <w:b w:val="0"/>
          <w:sz w:val="20"/>
        </w:rPr>
        <w:t>Capacidad Psíquica : __________________________________________________</w:t>
      </w:r>
    </w:p>
    <w:p>
      <w:r>
        <w:rPr>
          <w:b w:val="0"/>
          <w:sz w:val="20"/>
        </w:rPr>
        <w:t>Limitaciones o Recomendaciones : ______________________________________</w:t>
      </w:r>
    </w:p>
    <w:p/>
    <w:p>
      <w:r>
        <w:rPr>
          <w:b/>
          <w:sz w:val="20"/>
        </w:rPr>
        <w:t>Duración y Validez del Certificado:</w:t>
      </w:r>
    </w:p>
    <w:p>
      <w:r>
        <w:rPr>
          <w:b w:val="0"/>
          <w:sz w:val="20"/>
        </w:rPr>
        <w:t>El presente certificado tiene una validez de ______________ meses a partir de la fecha de emisión, salvo que existan cambios en el estado de salud del/la paciente que hagan necesaria una reevaluación previa.</w:t>
      </w:r>
    </w:p>
    <w:p/>
    <w:p>
      <w:r>
        <w:rPr>
          <w:b/>
          <w:sz w:val="20"/>
        </w:rPr>
        <w:t>Cláusula Legal:</w:t>
      </w:r>
    </w:p>
    <w:p>
      <w:r>
        <w:rPr>
          <w:b w:val="0"/>
          <w:sz w:val="20"/>
        </w:rPr>
        <w:t>Este certificado se expide conforme a la normativa vigente en materia de documentación médica oficial en España, con el único fin que el solicitante indique y bajo su exclusiva responsabilidad para el uso que estime pertinente.</w:t>
      </w:r>
    </w:p>
    <w:p/>
    <w:p>
      <w:r>
        <w:rPr>
          <w:b w:val="0"/>
          <w:sz w:val="20"/>
        </w:rPr>
        <w:t>Lugar de expedición : ________________________________________________</w:t>
      </w:r>
    </w:p>
    <w:p>
      <w:r>
        <w:rPr>
          <w:b w:val="0"/>
          <w:sz w:val="20"/>
        </w:rPr>
        <w:t>Fecha de expedición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Médico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Sello del Centro Médico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Nº Colegiado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https://lex-administrativo.com/ejemplo-certificado-medico-oficial-relleno/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ejemplo-certificado-medico-oficial-rellen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