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BAJA EN LA UNIÓN GENERAL DE TRABAJADORES (UGT)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Datos de Afiliación a UGT:</w:t>
      </w:r>
    </w:p>
    <w:p>
      <w:r>
        <w:rPr>
          <w:b w:val="0"/>
          <w:sz w:val="20"/>
        </w:rPr>
        <w:t>Número de afiliado: _________________________________________________</w:t>
      </w:r>
    </w:p>
    <w:p>
      <w:r>
        <w:rPr>
          <w:b w:val="0"/>
          <w:sz w:val="20"/>
        </w:rPr>
        <w:t>Sección o Federación: ______________________________________________</w:t>
      </w:r>
    </w:p>
    <w:p/>
    <w:p>
      <w:r>
        <w:rPr>
          <w:b/>
          <w:sz w:val="20"/>
        </w:rPr>
        <w:t>Motivo de la solicitud de baja:</w:t>
      </w:r>
    </w:p>
    <w:p>
      <w:r>
        <w:rPr>
          <w:b w:val="0"/>
          <w:sz w:val="20"/>
        </w:rPr>
        <w:t>Marque la opción correspondiente y/o especifique motivo en caso necesario:</w:t>
      </w:r>
    </w:p>
    <w:p>
      <w:r>
        <w:rPr>
          <w:b w:val="0"/>
          <w:sz w:val="20"/>
        </w:rPr>
        <w:t>- Renuncia voluntaria a la afiliación.</w:t>
      </w:r>
    </w:p>
    <w:p>
      <w:r>
        <w:rPr>
          <w:b w:val="0"/>
          <w:sz w:val="20"/>
        </w:rPr>
        <w:t>- Cambio de sindicato o pérdida de condición de trabajador activo.</w:t>
      </w:r>
    </w:p>
    <w:p>
      <w:r>
        <w:rPr>
          <w:b w:val="0"/>
          <w:sz w:val="20"/>
        </w:rPr>
        <w:t>- Otras causas: ___________________________________________________</w:t>
      </w:r>
    </w:p>
    <w:p/>
    <w:p>
      <w:r>
        <w:rPr>
          <w:b/>
          <w:sz w:val="20"/>
        </w:rPr>
        <w:t>Declaración responsable:</w:t>
      </w:r>
    </w:p>
    <w:p>
      <w:r>
        <w:rPr>
          <w:b w:val="0"/>
          <w:sz w:val="20"/>
        </w:rPr>
        <w:t>Declaro que los datos facilitados en esta solicitud son veraces y que solicito voluntariamente la baja como afiliado/a de la Unión General de Trabajadores (UGT). Entiendo y acepto que, tras la tramitación de esta baja, dejaré de tener derecho a los servicios y beneficios proporcionados por el sindicato.</w:t>
      </w:r>
    </w:p>
    <w:p/>
    <w:p>
      <w:r>
        <w:rPr>
          <w:b/>
          <w:sz w:val="20"/>
        </w:rPr>
        <w:t>Cláusulas:</w:t>
      </w:r>
    </w:p>
    <w:p>
      <w:r>
        <w:rPr>
          <w:b w:val="0"/>
          <w:sz w:val="20"/>
        </w:rPr>
        <w:t>Cláusula 1 – Efectos de la baja</w:t>
      </w:r>
    </w:p>
    <w:p>
      <w:r>
        <w:rPr>
          <w:b w:val="0"/>
          <w:sz w:val="20"/>
        </w:rPr>
        <w:t>La baja en la UGT tendrá efecto inmediato tras su procesamiento administrativo, extinguiéndose la relación de afiliación y los derechos y obligaciones derivados de la misma.</w:t>
      </w:r>
    </w:p>
    <w:p/>
    <w:p>
      <w:r>
        <w:rPr>
          <w:b w:val="0"/>
          <w:sz w:val="20"/>
        </w:rPr>
        <w:t>Cláusula 2 – Protección de datos</w:t>
      </w:r>
    </w:p>
    <w:p>
      <w:r>
        <w:rPr>
          <w:b w:val="0"/>
          <w:sz w:val="20"/>
        </w:rPr>
        <w:t>Los datos personales facilitados serán tratados conforme a la Ley Orgánica 3/2018, de Protección de Datos Personales y garantía de los derechos digitales, únicamente para la gestión de la baja y fines asociados.</w:t>
      </w:r>
    </w:p>
    <w:p/>
    <w:p>
      <w:r>
        <w:rPr>
          <w:b w:val="0"/>
          <w:sz w:val="20"/>
        </w:rPr>
        <w:t>Cláusula 3 – Derecho a rectificación</w:t>
      </w:r>
    </w:p>
    <w:p>
      <w:r>
        <w:rPr>
          <w:b w:val="0"/>
          <w:sz w:val="20"/>
        </w:rPr>
        <w:t>El solicitante podrá ejercer en cualquier momento sus derechos de acceso, rectificación, cancelación y oposición mediante comunicación dirigida a la sede de la UGT correspondiente.</w:t>
      </w:r>
    </w:p>
    <w:p/>
    <w:p>
      <w:r>
        <w:rPr>
          <w:b w:val="0"/>
          <w:sz w:val="20"/>
        </w:rPr>
        <w:t>Cláusula 4 – Renuncia a futuras reclamaciones</w:t>
      </w:r>
    </w:p>
    <w:p>
      <w:r>
        <w:rPr>
          <w:b w:val="0"/>
          <w:sz w:val="20"/>
        </w:rPr>
        <w:t>Con la presente solicitud, el afiliado renuncia expresamente a cualquier reclamación futura contra la UGT derivada de la relación de afiliación finalizada.</w:t>
      </w:r>
    </w:p>
    <w:p/>
    <w:p>
      <w:r>
        <w:rPr>
          <w:b w:val="0"/>
          <w:sz w:val="20"/>
        </w:rPr>
        <w:t>Cláusula 5 – Jurisdicción</w:t>
      </w:r>
    </w:p>
    <w:p>
      <w:r>
        <w:rPr>
          <w:b w:val="0"/>
          <w:sz w:val="20"/>
        </w:rPr>
        <w:t>Para la resolución de cualquier controversia derivada de esta solicitud, las partes se someten expresamente a los Juzgados y Tribunales del domicilio del solicitante, con renuncia a cualquier otro fuero que pudiera corresponderles.</w:t>
      </w:r>
    </w:p>
    <w:p/>
    <w:p/>
    <w:p>
      <w:r>
        <w:rPr>
          <w:b w:val="0"/>
          <w:sz w:val="20"/>
        </w:rPr>
        <w:t>Lugar de presentación: _______________________________________________</w:t>
      </w:r>
    </w:p>
    <w:p>
      <w:r>
        <w:rPr>
          <w:b w:val="0"/>
          <w:sz w:val="20"/>
        </w:rPr>
        <w:t>Firma del solicitante: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UGT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https://lex-administrativo.com/darse-de-baja-ugt-online/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darse-de-baja-ugt-online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