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QUEJA FORMAL</w:t>
      </w:r>
    </w:p>
    <w:p/>
    <w:p>
      <w:r>
        <w:rPr>
          <w:b/>
          <w:sz w:val="20"/>
        </w:rPr>
        <w:t>Datos del remitente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</w:t>
      </w:r>
    </w:p>
    <w:p>
      <w:r>
        <w:rPr>
          <w:b w:val="0"/>
          <w:sz w:val="20"/>
        </w:rPr>
        <w:t>Correo electrónico : ____________________________________________________</w:t>
      </w:r>
    </w:p>
    <w:p/>
    <w:p>
      <w:r>
        <w:rPr>
          <w:b/>
          <w:sz w:val="20"/>
        </w:rPr>
        <w:t>Datos del destinatario :</w:t>
      </w:r>
    </w:p>
    <w:p>
      <w:r>
        <w:rPr>
          <w:b w:val="0"/>
          <w:sz w:val="20"/>
        </w:rPr>
        <w:t>Nombre o Razón Social : _________________________________________________</w:t>
      </w:r>
    </w:p>
    <w:p>
      <w:r>
        <w:rPr>
          <w:b w:val="0"/>
          <w:sz w:val="20"/>
        </w:rPr>
        <w:t>Dirección : _____________________________________________________________</w:t>
      </w:r>
    </w:p>
    <w:p/>
    <w:p>
      <w:r>
        <w:rPr>
          <w:b/>
          <w:sz w:val="20"/>
        </w:rPr>
        <w:t>Asunto : Presentación de queja formal</w:t>
      </w:r>
    </w:p>
    <w:p/>
    <w:p>
      <w:r>
        <w:rPr>
          <w:b w:val="0"/>
          <w:sz w:val="20"/>
        </w:rPr>
        <w:t>Estimados señores,</w:t>
      </w:r>
    </w:p>
    <w:p/>
    <w:p>
      <w:r>
        <w:rPr>
          <w:b w:val="0"/>
          <w:sz w:val="20"/>
        </w:rPr>
        <w:t>Por medio de la presente, deseo expresar mi descontento y presentar una queja formal respecto a los hechos que a continuación se detallan. He intentado resolver esta situación de forma amistosa sin éxito, motivo por el cual me dirijo a ustedes para que tomen las medidas oportunas.</w:t>
      </w:r>
    </w:p>
    <w:p/>
    <w:p>
      <w:r>
        <w:rPr>
          <w:b/>
          <w:sz w:val="20"/>
        </w:rPr>
        <w:t>Descripción detallada de los hechos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Hechos que considero contrarios a la normativa aplicable y a mis derechos como consumidor, por lo que solicito una pronta solución y respuesta por escrito que remedie la situación descrita.</w:t>
      </w:r>
    </w:p>
    <w:p/>
    <w:p>
      <w:r>
        <w:rPr>
          <w:b/>
          <w:sz w:val="20"/>
        </w:rPr>
        <w:t>Derechos afectados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Solicito que se me informe de las acciones que se van a llevar a cabo para resolver esta queja en el plazo más breve posible.</w:t>
      </w:r>
    </w:p>
    <w:p/>
    <w:p>
      <w:r>
        <w:rPr>
          <w:b w:val="0"/>
          <w:sz w:val="20"/>
        </w:rPr>
        <w:t>Sin otro particular, y esperando una pronta solución, reciban un cordial saludo.</w:t>
      </w:r>
    </w:p>
    <w:p/>
    <w:p/>
    <w:p>
      <w:r>
        <w:rPr>
          <w:b w:val="0"/>
          <w:sz w:val="20"/>
        </w:rPr>
        <w:t>Atentamente,</w:t>
      </w:r>
    </w:p>
    <w:p/>
    <w:p/>
    <w:p/>
    <w:p/>
    <w:p>
      <w:r>
        <w:rPr>
          <w:b w:val="0"/>
          <w:sz w:val="20"/>
        </w:rPr>
        <w:t>Firma : ___________________________</w:t>
      </w:r>
    </w:p>
    <w:p>
      <w:r>
        <w:rPr>
          <w:b w:val="0"/>
          <w:sz w:val="20"/>
        </w:rPr>
        <w:t>Nombre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Testigo / Representante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https://lex-administrativo.com/como-redactar-una-queja-formal-ejemplo/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como-redactar-una-queja-formal-ejempl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