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PARCIAL DE OBRA EJECUTADA</w:t>
      </w:r>
    </w:p>
    <w:p/>
    <w:p>
      <w:r>
        <w:rPr>
          <w:b/>
          <w:sz w:val="20"/>
        </w:rPr>
        <w:t>Datos de la Obra :</w:t>
      </w:r>
    </w:p>
    <w:p>
      <w:r>
        <w:rPr>
          <w:b w:val="0"/>
          <w:sz w:val="20"/>
        </w:rPr>
        <w:t>Denominación de la obra : ________________________________________________</w:t>
      </w:r>
    </w:p>
    <w:p>
      <w:r>
        <w:rPr>
          <w:b w:val="0"/>
          <w:sz w:val="20"/>
        </w:rPr>
        <w:t>Ubicación : ______________________________________________________________</w:t>
      </w:r>
    </w:p>
    <w:p>
      <w:r>
        <w:rPr>
          <w:b w:val="0"/>
          <w:sz w:val="20"/>
        </w:rPr>
        <w:t>Número de expediente o contrato : _________________________________________</w:t>
      </w:r>
    </w:p>
    <w:p/>
    <w:p>
      <w:r>
        <w:rPr>
          <w:b/>
          <w:sz w:val="20"/>
        </w:rPr>
        <w:t>Datos del Contratista :</w:t>
      </w:r>
    </w:p>
    <w:p>
      <w:r>
        <w:rPr>
          <w:b w:val="0"/>
          <w:sz w:val="20"/>
        </w:rPr>
        <w:t>Nombre / Razón social : _________________________________________________</w:t>
      </w:r>
    </w:p>
    <w:p>
      <w:r>
        <w:rPr>
          <w:b w:val="0"/>
          <w:sz w:val="20"/>
        </w:rPr>
        <w:t>NIF / CIF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Datos del Cliente / Entidad contratante :</w:t>
      </w:r>
    </w:p>
    <w:p>
      <w:r>
        <w:rPr>
          <w:b w:val="0"/>
          <w:sz w:val="20"/>
        </w:rPr>
        <w:t>Nombre / Razón social : _________________________________________________</w:t>
      </w:r>
    </w:p>
    <w:p>
      <w:r>
        <w:rPr>
          <w:b w:val="0"/>
          <w:sz w:val="20"/>
        </w:rPr>
        <w:t>NIF / CIF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Detalle del Certificado Parcial :</w:t>
      </w:r>
    </w:p>
    <w:p>
      <w:r>
        <w:rPr>
          <w:b w:val="0"/>
          <w:sz w:val="20"/>
        </w:rPr>
        <w:t>Por medio del presente certificado, se hace constar que el contratista ha ejecutado parcialmente la obra descrita, conforme a lo establecido en el contrato y en los documentos técnicos correspondientes.</w:t>
      </w:r>
    </w:p>
    <w:p/>
    <w:p>
      <w:r>
        <w:rPr>
          <w:b/>
          <w:sz w:val="20"/>
        </w:rPr>
        <w:t>Descripción detallada del estado de ejecución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Importe total del presupuesto aprobado : _________________ EUR</w:t>
      </w:r>
    </w:p>
    <w:p>
      <w:r>
        <w:rPr>
          <w:b w:val="0"/>
          <w:sz w:val="20"/>
        </w:rPr>
        <w:t>Importe correspondiente a este certificado parcial : _________________ EUR</w:t>
      </w:r>
    </w:p>
    <w:p>
      <w:r>
        <w:rPr>
          <w:b w:val="0"/>
          <w:sz w:val="20"/>
        </w:rPr>
        <w:t>Porcentaje de ejecución respecto al presupuesto total : _________________ %</w:t>
      </w:r>
    </w:p>
    <w:p/>
    <w:p>
      <w:r>
        <w:rPr>
          <w:b/>
          <w:sz w:val="20"/>
        </w:rPr>
        <w:t>Observaciones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Certifico que la obra parcial descrita ha sido ejecutada conforme a los términos contractuales y a la normativa aplicable.</w:t>
      </w:r>
    </w:p>
    <w:p/>
    <w:p/>
    <w:p/>
    <w:p>
      <w:r>
        <w:rPr>
          <w:b w:val="0"/>
          <w:sz w:val="20"/>
        </w:rPr>
        <w:t>Lugar de emisión : ________________________________________________</w:t>
      </w:r>
    </w:p>
    <w:p>
      <w:r>
        <w:rPr>
          <w:b w:val="0"/>
          <w:sz w:val="20"/>
        </w:rPr>
        <w:t>Fecha de emisión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CONTRATISTA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DIRECCIÓN FACULTATIVA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https://lex-administrativo.com/certificado-parcial-de-obra-ejecutada-modelo/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ertificado-parcial-de-obra-ejecutada-model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