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ASISTENCIA</w:t>
      </w:r>
    </w:p>
    <w:p/>
    <w:p>
      <w:r>
        <w:rPr>
          <w:b w:val="0"/>
          <w:sz w:val="20"/>
        </w:rPr>
        <w:t>Por medio del presente certificado, se hace constar que el/la abajo firmante ha asistido de forma efectiva al evento, curso o actividad descrita a continuación, conforme a las condiciones establecidas en este documento.</w:t>
      </w:r>
    </w:p>
    <w:p/>
    <w:p>
      <w:r>
        <w:rPr>
          <w:b/>
          <w:sz w:val="20"/>
        </w:rPr>
        <w:t>Datos del Participante: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 Evento / Curso / Actividad:</w:t>
      </w:r>
    </w:p>
    <w:p>
      <w:r>
        <w:rPr>
          <w:b w:val="0"/>
          <w:sz w:val="20"/>
        </w:rPr>
        <w:t>Denominación : _______________________________________________________</w:t>
      </w:r>
    </w:p>
    <w:p>
      <w:r>
        <w:rPr>
          <w:b w:val="0"/>
          <w:sz w:val="20"/>
        </w:rPr>
        <w:t>Duración : ___________________________________________________________</w:t>
      </w:r>
    </w:p>
    <w:p>
      <w:r>
        <w:rPr>
          <w:b w:val="0"/>
          <w:sz w:val="20"/>
        </w:rPr>
        <w:t>Lugar de celebración : ________________________________________________</w:t>
      </w:r>
    </w:p>
    <w:p>
      <w:r>
        <w:rPr>
          <w:b w:val="0"/>
          <w:sz w:val="20"/>
        </w:rPr>
        <w:t>Organizador : ________________________________________________________</w:t>
      </w:r>
    </w:p>
    <w:p/>
    <w:p>
      <w:r>
        <w:rPr>
          <w:b w:val="0"/>
          <w:sz w:val="20"/>
        </w:rPr>
        <w:t>El/La participante ha cumplido con la asistencia y participación requeridas para la certificación de la actividad arriba indicada, sin que existan incidencias que afecten a la validez de este certificado.</w:t>
      </w:r>
    </w:p>
    <w:p/>
    <w:p>
      <w:r>
        <w:rPr>
          <w:b/>
          <w:sz w:val="20"/>
        </w:rPr>
        <w:t>Cláusulas y Condiciones:</w:t>
      </w:r>
    </w:p>
    <w:p>
      <w:r>
        <w:rPr>
          <w:b w:val="0"/>
          <w:sz w:val="20"/>
        </w:rPr>
        <w:t>1. Este certificado tiene carácter acreditativo exclusivamente de la asistencia y participación del/de la titular en la actividad especificada, y no implica certificación de conocimientos ni competencias adicionales salvo que se indique expresamente.</w:t>
      </w:r>
    </w:p>
    <w:p/>
    <w:p>
      <w:r>
        <w:rPr>
          <w:b w:val="0"/>
          <w:sz w:val="20"/>
        </w:rPr>
        <w:t>2. La entidad organizadora se reserva el derecho a verificar la veracidad de los datos y a retirar este certificado en caso de detectarse falsedades o irregularidades en la participación.</w:t>
      </w:r>
    </w:p>
    <w:p/>
    <w:p>
      <w:r>
        <w:rPr>
          <w:b w:val="0"/>
          <w:sz w:val="20"/>
        </w:rPr>
        <w:t>3. La emisión de este certificado no genera obligación de contratación ni relación laboral alguna entre las partes.</w:t>
      </w:r>
    </w:p>
    <w:p/>
    <w:p>
      <w:r>
        <w:rPr>
          <w:b w:val="0"/>
          <w:sz w:val="20"/>
        </w:rPr>
        <w:t>4. La protección de datos personales se realizará conforme a la normativa vigente, garantizando la confidencialidad y uso adecuado de la información facilitada.</w:t>
      </w:r>
    </w:p>
    <w:p/>
    <w:p/>
    <w:p>
      <w:r>
        <w:rPr>
          <w:b w:val="0"/>
          <w:sz w:val="20"/>
        </w:rPr>
        <w:t>Lugar de emisión : _____________________________________________</w:t>
      </w:r>
    </w:p>
    <w:p>
      <w:r>
        <w:rPr>
          <w:b w:val="0"/>
          <w:sz w:val="20"/>
        </w:rPr>
        <w:t>Fecha de emisión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ORGANIZADOR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PARTICIPANTE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https://lex-administrativo.com/certificado-de-asistencia/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certificado-de-asistenci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