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PARA INFORMAR CAMBIO DE ADMINISTRADOR</w:t>
      </w:r>
    </w:p>
    <w:p/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D./Dña. _____________________________________</w:t>
      </w:r>
    </w:p>
    <w:p>
      <w:r>
        <w:rPr>
          <w:b w:val="0"/>
          <w:sz w:val="20"/>
        </w:rPr>
        <w:t>En calidad de 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 w:val="0"/>
          <w:sz w:val="20"/>
        </w:rPr>
        <w:t>Estimados señores,</w:t>
      </w:r>
    </w:p>
    <w:p/>
    <w:p>
      <w:r>
        <w:rPr>
          <w:b w:val="0"/>
          <w:sz w:val="20"/>
        </w:rPr>
        <w:t>Por medio de la presente, y en cumplimiento de las obligaciones legales y estatutarias, les comunicamos que en la sociedad mercantil «_________________________________________», con CIF ___________________________, se ha producido un cambio en el puesto de administrador.</w:t>
      </w:r>
    </w:p>
    <w:p/>
    <w:p>
      <w:r>
        <w:rPr>
          <w:b w:val="0"/>
          <w:sz w:val="20"/>
        </w:rPr>
        <w:t>El nuevo administrador/a designado/a es D./Dña. ____________________________________, con DNI/NIE ________________________, con domicilio en ________________________________ ______________________________________________________________________________.</w:t>
      </w:r>
    </w:p>
    <w:p/>
    <w:p>
      <w:r>
        <w:rPr>
          <w:b w:val="0"/>
          <w:sz w:val="20"/>
        </w:rPr>
        <w:t>Este cambio ha sido acordado en la Junta General de Socios celebrada en fecha ___________________, y ha sido inscrito en el Registro Mercantil conforme a la normativa vigente.</w:t>
      </w:r>
    </w:p>
    <w:p/>
    <w:p>
      <w:r>
        <w:rPr>
          <w:b w:val="0"/>
          <w:sz w:val="20"/>
        </w:rPr>
        <w:t>Por tanto, a partir de la fecha de esta comunicación, D./Dña. ________________________________ queda facultado/a para ejercer todas las funciones y responsabilidades propias del cargo de administrador de la sociedad.</w:t>
      </w:r>
    </w:p>
    <w:p/>
    <w:p>
      <w:r>
        <w:rPr>
          <w:b w:val="0"/>
          <w:sz w:val="20"/>
        </w:rPr>
        <w:t>Sin otro particular, y agradeciendo su atención, quedamos a su disposición para cualquier aclaración o información adicional que precisen.</w:t>
      </w:r>
    </w:p>
    <w:p/>
    <w:p/>
    <w:p>
      <w:r>
        <w:rPr>
          <w:b w:val="0"/>
          <w:sz w:val="20"/>
        </w:rPr>
        <w:t>Atentamente,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Por la Sociedad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Nuevo Administrador/a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</w:tbl>
    <w:p/>
    <w:p/>
    <w:p>
      <w:r>
        <w:rPr>
          <w:b w:val="0"/>
          <w:sz w:val="20"/>
        </w:rPr>
        <w:t>Lugar : _______________________________________    Fecha : 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https://lex-administrativo.com/carta-para-informar-cambio-de-administrador/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arta-para-informar-cambio-de-administrador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