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CARTA EXPLICATIVA</w:t>
      </w:r>
    </w:p>
    <w:p/>
    <w:p>
      <w:r>
        <w:rPr>
          <w:b/>
          <w:sz w:val="20"/>
        </w:rPr>
        <w:t>A quien corresponda:</w:t>
      </w:r>
    </w:p>
    <w:p/>
    <w:p>
      <w:r>
        <w:rPr>
          <w:b w:val="0"/>
          <w:sz w:val="20"/>
        </w:rPr>
        <w:t>Por la presente, y con carácter informativo y aclaratorio, se expone el contenido de esta carta explicativa con el fin de proporcionar una adecuada comprensión de los hechos y circunstancias que motivan su emisión. El remitente manifiesta su voluntad de colaborar y proporcionar cualquier información adicional que fuera necesaria para el correcto entendimiento de los hechos aquí descritos.</w:t>
      </w:r>
    </w:p>
    <w:p/>
    <w:p>
      <w:r>
        <w:rPr>
          <w:b/>
          <w:sz w:val="20"/>
        </w:rPr>
        <w:t>Datos del Remitente:</w:t>
      </w:r>
    </w:p>
    <w:p>
      <w:r>
        <w:rPr>
          <w:b w:val="0"/>
          <w:sz w:val="20"/>
        </w:rPr>
        <w:t>Nombre y Apellidos : _________________________________________________</w:t>
      </w:r>
    </w:p>
    <w:p>
      <w:r>
        <w:rPr>
          <w:b w:val="0"/>
          <w:sz w:val="20"/>
        </w:rPr>
        <w:t>DNI/NIE : 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</w:t>
      </w:r>
    </w:p>
    <w:p/>
    <w:p>
      <w:r>
        <w:rPr>
          <w:b/>
          <w:sz w:val="20"/>
        </w:rPr>
        <w:t>Objeto de la Carta Explicativa:</w:t>
      </w:r>
    </w:p>
    <w:p>
      <w:r>
        <w:rPr>
          <w:b w:val="0"/>
          <w:sz w:val="20"/>
        </w:rPr>
        <w:t>El presente documento tiene como finalidad explicar detalladamente los hechos, situaciones o circunstancias que se consideran relevantes para clarificar cualquier duda o cuestión relativa al asunto que motiva su presentación. Se pretende ofrecer transparencia y facilitar la valoración objetiva por parte de las entidades o personas a quien se dirige.</w:t>
      </w:r>
    </w:p>
    <w:p/>
    <w:p>
      <w:r>
        <w:rPr>
          <w:b/>
          <w:sz w:val="20"/>
        </w:rPr>
        <w:t>Exposición de Hechos y Circunstancias:</w:t>
      </w:r>
    </w:p>
    <w:p>
      <w:r>
        <w:rPr>
          <w:b w:val="0"/>
          <w:sz w:val="20"/>
        </w:rPr>
        <w:t>1. Descripción clara y precisa de los hechos relevantes que se desean explicar, incluyendo fechas, lugares y personas implicadas cuando proceda.</w:t>
      </w:r>
    </w:p>
    <w:p>
      <w:r>
        <w:rPr>
          <w:b w:val="0"/>
          <w:sz w:val="20"/>
        </w:rPr>
        <w:t>2. Justificación de las circunstancias que han dado lugar a la situación objeto de la presente carta.</w:t>
      </w:r>
    </w:p>
    <w:p>
      <w:r>
        <w:rPr>
          <w:b w:val="0"/>
          <w:sz w:val="20"/>
        </w:rPr>
        <w:t>3. Explicación de las medidas adoptadas o previstas para corregir o gestionar la situación descrita.</w:t>
      </w:r>
    </w:p>
    <w:p>
      <w:r>
        <w:rPr>
          <w:b w:val="0"/>
          <w:sz w:val="20"/>
        </w:rPr>
        <w:t>4. Cualquier otra información relevante que ayude a esclarecer los hechos y aportar un contexto adecuado.</w:t>
      </w:r>
    </w:p>
    <w:p/>
    <w:p>
      <w:r>
        <w:rPr>
          <w:b/>
          <w:sz w:val="20"/>
        </w:rPr>
        <w:t>Manifestación de Veracidad:</w:t>
      </w:r>
    </w:p>
    <w:p>
      <w:r>
        <w:rPr>
          <w:b w:val="0"/>
          <w:sz w:val="20"/>
        </w:rPr>
        <w:t>El remitente declara que la información contenida en esta carta es cierta y veraz, comprometiéndose a ratificarla en cualquier procedimiento o trámite en que sea requerida. Asimismo, se hace constar que esta carta no sustituye ni limita los derechos y obligaciones legales que puedan derivarse del asunto tratado.</w:t>
      </w:r>
    </w:p>
    <w:p/>
    <w:p>
      <w:r>
        <w:rPr>
          <w:b w:val="0"/>
          <w:sz w:val="20"/>
        </w:rPr>
        <w:t>Sin otro particular, agradezco la atención prestada y quedo a disposición para cualquier aclaración adicional que se precise.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LUGAR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Ciudad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Apellidos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https://lex-administrativo.com/carta-explicativa/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carta-explicativa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