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INVITACIÓN A UN EVENTO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/>
    <w:p>
      <w:r>
        <w:rPr>
          <w:b/>
          <w:sz w:val="20"/>
        </w:rPr>
        <w:t>Datos del Remitente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</w:t>
      </w:r>
    </w:p>
    <w:p/>
    <w:p>
      <w:r>
        <w:rPr>
          <w:b/>
          <w:sz w:val="20"/>
        </w:rPr>
        <w:t>Datos del Destinatario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</w:t>
      </w:r>
    </w:p>
    <w:p/>
    <w:p/>
    <w:p>
      <w:r>
        <w:rPr>
          <w:b/>
          <w:sz w:val="20"/>
        </w:rPr>
        <w:t>Asunto: Invitación formal para asistir al evento</w:t>
      </w:r>
    </w:p>
    <w:p/>
    <w:p>
      <w:r>
        <w:rPr>
          <w:b w:val="0"/>
          <w:sz w:val="20"/>
        </w:rPr>
        <w:t>Por medio de la presente, se invita formalmente a la persona arriba indicada a asistir al evento organizado por nuestra entidad. El evento se celebrará en el lugar y fecha que se detallan a continuación, con el objeto de fomentar la participación y colaboración en las actividades programadas.</w:t>
      </w:r>
    </w:p>
    <w:p/>
    <w:p>
      <w:r>
        <w:rPr>
          <w:b/>
          <w:sz w:val="20"/>
        </w:rPr>
        <w:t>Datos del Evento :</w:t>
      </w:r>
    </w:p>
    <w:p>
      <w:r>
        <w:rPr>
          <w:b w:val="0"/>
          <w:sz w:val="20"/>
        </w:rPr>
        <w:t>Nombre del Evento : ____________________________________________________</w:t>
      </w:r>
    </w:p>
    <w:p>
      <w:r>
        <w:rPr>
          <w:b w:val="0"/>
          <w:sz w:val="20"/>
        </w:rPr>
        <w:t>Lugar del Evento : _____________________________________________________</w:t>
      </w:r>
    </w:p>
    <w:p>
      <w:r>
        <w:rPr>
          <w:b w:val="0"/>
          <w:sz w:val="20"/>
        </w:rPr>
        <w:t>Fecha del Evento : _____________________________________________________</w:t>
      </w:r>
    </w:p>
    <w:p>
      <w:r>
        <w:rPr>
          <w:b w:val="0"/>
          <w:sz w:val="20"/>
        </w:rPr>
        <w:t>Hora de Inicio : _______________________    Hora de Finalización : _______________________</w:t>
      </w:r>
    </w:p>
    <w:p>
      <w:r>
        <w:rPr>
          <w:b w:val="0"/>
          <w:sz w:val="20"/>
        </w:rPr>
        <w:t>Descripción : 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 w:val="0"/>
          <w:sz w:val="20"/>
        </w:rPr>
        <w:t>Se ruega confirmar asistencia antes del día ______________, para facilitar la organización del evento y garantizar las condiciones adecuadas para todos los asistentes.</w:t>
      </w:r>
    </w:p>
    <w:p/>
    <w:p>
      <w:r>
        <w:rPr>
          <w:b/>
          <w:sz w:val="20"/>
        </w:rPr>
        <w:t>Cláusula 1 – Objeto de la invitación</w:t>
      </w:r>
    </w:p>
    <w:p>
      <w:r>
        <w:rPr>
          <w:b w:val="0"/>
          <w:sz w:val="20"/>
        </w:rPr>
        <w:t>La presente carta constituye una invitación formal para asistir al evento descrito. La aceptación de esta invitación implica conformidad con las condiciones establecidas y el compromiso de participación responsable en el mismo.</w:t>
      </w:r>
    </w:p>
    <w:p/>
    <w:p>
      <w:r>
        <w:rPr>
          <w:b/>
          <w:sz w:val="20"/>
        </w:rPr>
        <w:t>Cláusula 2 – Protección de datos</w:t>
      </w:r>
    </w:p>
    <w:p>
      <w:r>
        <w:rPr>
          <w:b w:val="0"/>
          <w:sz w:val="20"/>
        </w:rPr>
        <w:t>Los datos personales facilitados para la organización del evento serán tratados conforme a la normativa vigente en materia de protección de datos personales, exclusivamente para fines relacionados con el evento y sin cesión a terceros.</w:t>
      </w:r>
    </w:p>
    <w:p/>
    <w:p>
      <w:r>
        <w:rPr>
          <w:b/>
          <w:sz w:val="20"/>
        </w:rPr>
        <w:t>Cláusula 3 – Responsabilidad</w:t>
      </w:r>
    </w:p>
    <w:p>
      <w:r>
        <w:rPr>
          <w:b w:val="0"/>
          <w:sz w:val="20"/>
        </w:rPr>
        <w:t>La entidad organizadora no se hace responsable de los daños o perjuicios que pudieran derivarse de la asistencia al evento, salvo aquellos derivados de negligencia o incumplimiento legal por parte de la misma.</w:t>
      </w:r>
    </w:p>
    <w:p/>
    <w:p>
      <w:r>
        <w:rPr>
          <w:b/>
          <w:sz w:val="20"/>
        </w:rPr>
        <w:t>Cláusula 4 – Modificaciones</w:t>
      </w:r>
    </w:p>
    <w:p>
      <w:r>
        <w:rPr>
          <w:b w:val="0"/>
          <w:sz w:val="20"/>
        </w:rPr>
        <w:t>La entidad organizadora se reserva el derecho de modificar, aplazar o cancelar el evento por causas justificadas, comprometiéndose a informar con la mayor antelación posible a los invitados.</w:t>
      </w:r>
    </w:p>
    <w:p/>
    <w:p/>
    <w:p>
      <w:r>
        <w:rPr>
          <w:b w:val="0"/>
          <w:sz w:val="20"/>
        </w:rPr>
        <w:t>Lugar y fecha de emisión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Remitente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https://lex-administrativo.com/carta-de-invitacion-a-un-evento/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carta-de-invitacion-a-un-event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