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BAJA DE MANTENIMIENTO DE ASCENSOR</w:t>
      </w:r>
    </w:p>
    <w:p/>
    <w:p/>
    <w:p>
      <w:r>
        <w:rPr>
          <w:b w:val="0"/>
          <w:sz w:val="20"/>
        </w:rPr>
        <w:t>A quien corresponda:</w:t>
      </w:r>
    </w:p>
    <w:p/>
    <w:p>
      <w:r>
        <w:rPr>
          <w:b w:val="0"/>
          <w:sz w:val="20"/>
        </w:rPr>
        <w:t>Por la presente, la empresa de mantenimiento abajo firmante comunica la baja en el servicio de mantenimiento correspondiente al ascensor objeto del contrato previamente vigente.</w:t>
      </w:r>
    </w:p>
    <w:p/>
    <w:p>
      <w:r>
        <w:rPr>
          <w:b/>
          <w:sz w:val="20"/>
        </w:rPr>
        <w:t>Datos de la empresa mantenedora:</w:t>
      </w:r>
    </w:p>
    <w:p>
      <w:r>
        <w:rPr>
          <w:b w:val="0"/>
          <w:sz w:val="20"/>
        </w:rPr>
        <w:t>Nombre o razón social: _______________________________________________</w:t>
      </w:r>
    </w:p>
    <w:p>
      <w:r>
        <w:rPr>
          <w:b w:val="0"/>
          <w:sz w:val="20"/>
        </w:rPr>
        <w:t>NIF/CIF: ____________________________________________________________</w:t>
      </w:r>
    </w:p>
    <w:p>
      <w:r>
        <w:rPr>
          <w:b w:val="0"/>
          <w:sz w:val="20"/>
        </w:rPr>
        <w:t>Domicilio social: _____________________________________________________</w:t>
      </w:r>
    </w:p>
    <w:p>
      <w:r>
        <w:rPr>
          <w:b w:val="0"/>
          <w:sz w:val="20"/>
        </w:rPr>
        <w:t>Teléfono de contacto: ________________________________________________</w:t>
      </w:r>
    </w:p>
    <w:p/>
    <w:p>
      <w:r>
        <w:rPr>
          <w:b/>
          <w:sz w:val="20"/>
        </w:rPr>
        <w:t>Datos del titular o comunidad de propietarios:</w:t>
      </w:r>
    </w:p>
    <w:p>
      <w:r>
        <w:rPr>
          <w:b w:val="0"/>
          <w:sz w:val="20"/>
        </w:rPr>
        <w:t>Nombre o razón social: _______________________________________________</w:t>
      </w:r>
    </w:p>
    <w:p>
      <w:r>
        <w:rPr>
          <w:b w:val="0"/>
          <w:sz w:val="20"/>
        </w:rPr>
        <w:t>NIF/CIF: 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</w:t>
      </w:r>
    </w:p>
    <w:p/>
    <w:p>
      <w:r>
        <w:rPr>
          <w:b/>
          <w:sz w:val="20"/>
        </w:rPr>
        <w:t>Descripción del ascensor:</w:t>
      </w:r>
    </w:p>
    <w:p>
      <w:r>
        <w:rPr>
          <w:b w:val="0"/>
          <w:sz w:val="20"/>
        </w:rPr>
        <w:t>Ubicación: ___________________________________________________________</w:t>
      </w:r>
    </w:p>
    <w:p>
      <w:r>
        <w:rPr>
          <w:b w:val="0"/>
          <w:sz w:val="20"/>
        </w:rPr>
        <w:t>Marca y modelo: _____________________________________________________</w:t>
      </w:r>
    </w:p>
    <w:p>
      <w:r>
        <w:rPr>
          <w:b w:val="0"/>
          <w:sz w:val="20"/>
        </w:rPr>
        <w:t>Número de identificación o matrícula: _________________________________</w:t>
      </w:r>
    </w:p>
    <w:p>
      <w:r>
        <w:rPr>
          <w:b w:val="0"/>
          <w:sz w:val="20"/>
        </w:rPr>
        <w:t>Fecha de inicio del contrato de mantenimiento: _______________________</w:t>
      </w:r>
    </w:p>
    <w:p/>
    <w:p>
      <w:r>
        <w:rPr>
          <w:b/>
          <w:sz w:val="20"/>
        </w:rPr>
        <w:t>Motivo de la baja del servicio de mantenimiento: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Declaración:</w:t>
      </w:r>
    </w:p>
    <w:p>
      <w:r>
        <w:rPr>
          <w:b w:val="0"/>
          <w:sz w:val="20"/>
        </w:rPr>
        <w:t>La empresa mantenedora declara que, a la fecha de esta comunicación, se da por finalizada la prestación de servicios de mantenimiento conforme a las condiciones contractuales vigentes, quedando sin efecto todas las obligaciones derivadas del contrato de mantenimiento respecto al ascensor anteriormente descrito.</w:t>
      </w:r>
    </w:p>
    <w:p>
      <w:r>
        <w:rPr>
          <w:b w:val="0"/>
          <w:sz w:val="20"/>
        </w:rPr>
        <w:t>Asimismo, se declara que la baja se realiza conforme a la normativa aplicable y con respeto a los plazos y condiciones establecidos en el contrato.</w:t>
      </w:r>
    </w:p>
    <w:p/>
    <w:p>
      <w:r>
        <w:rPr>
          <w:b/>
          <w:sz w:val="20"/>
        </w:rPr>
        <w:t>Responsabilidades y advertencias:</w:t>
      </w:r>
    </w:p>
    <w:p>
      <w:r>
        <w:rPr>
          <w:b w:val="0"/>
          <w:sz w:val="20"/>
        </w:rPr>
        <w:t>Desde la fecha de baja del servicio, la empresa mantenedora no asume responsabilidad alguna sobre el mantenimiento, seguridad o funcionamiento del ascensor.</w:t>
      </w:r>
    </w:p>
    <w:p>
      <w:r>
        <w:rPr>
          <w:b w:val="0"/>
          <w:sz w:val="20"/>
        </w:rPr>
        <w:t>El titular o comunidad se compromete a contratar un nuevo servicio de mantenimiento para garantizar el cumplimiento de la normativa vigente y la seguridad de los usuarios.</w:t>
      </w:r>
    </w:p>
    <w:p/>
    <w:p>
      <w:r>
        <w:rPr>
          <w:b/>
          <w:sz w:val="20"/>
        </w:rPr>
        <w:t>Cláusula de aceptación:</w:t>
      </w:r>
    </w:p>
    <w:p>
      <w:r>
        <w:rPr>
          <w:b w:val="0"/>
          <w:sz w:val="20"/>
        </w:rPr>
        <w:t>Con la firma de esta carta, ambas partes manifiestan su conformidad con la baja del servicio de mantenimiento y las condiciones establecidas en el presente documento.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>
      <w:r>
        <w:rPr>
          <w:b w:val="0"/>
          <w:sz w:val="20"/>
        </w:rPr>
        <w:t>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 MANTENEDORA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TITULAR / COMUNIDAD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https://lex-administrativo.com/carta-baja-mantenimiento-ascensor/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arta-baja-mantenimiento-ascensor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