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AL AYUNTAMIENTO</w:t>
      </w:r>
    </w:p>
    <w:p/>
    <w:p/>
    <w:p>
      <w:r>
        <w:rPr>
          <w:b/>
          <w:sz w:val="20"/>
        </w:rPr>
        <w:t>Excmo. Ayuntamiento de ______________________________</w:t>
      </w:r>
    </w:p>
    <w:p>
      <w:r>
        <w:rPr>
          <w:b w:val="0"/>
          <w:sz w:val="20"/>
        </w:rPr>
        <w:t>Presente.</w:t>
      </w:r>
    </w:p>
    <w:p/>
    <w:p>
      <w:r>
        <w:rPr>
          <w:b w:val="0"/>
          <w:sz w:val="20"/>
        </w:rPr>
        <w:t>Don/Doña ____________________________________________, mayor de edad, con domicilio en ____________________________________________, y con DNI/NIE número ____________________, comparezco y, como mejor proceda en Derecho,</w:t>
      </w:r>
    </w:p>
    <w:p>
      <w:r>
        <w:rPr>
          <w:b/>
          <w:sz w:val="20"/>
        </w:rPr>
        <w:t>EXPONGO:</w:t>
      </w:r>
    </w:p>
    <w:p/>
    <w:p>
      <w:r>
        <w:rPr>
          <w:b w:val="0"/>
          <w:sz w:val="20"/>
        </w:rPr>
        <w:t>Que mediante la presente solicito al Ayuntamiento que se tenga por presentada la siguiente petición, de conformidad con la normativa vigente y en base a los siguientes hechos y fundamentos de derecho.</w:t>
      </w:r>
    </w:p>
    <w:p/>
    <w:p>
      <w:r>
        <w:rPr>
          <w:b/>
          <w:sz w:val="20"/>
        </w:rPr>
        <w:t>HECHOS:</w:t>
      </w:r>
    </w:p>
    <w:p>
      <w:r>
        <w:rPr>
          <w:b w:val="0"/>
          <w:sz w:val="20"/>
        </w:rPr>
        <w:t>1. Que se pretende _____________________________.</w:t>
      </w:r>
    </w:p>
    <w:p>
      <w:r>
        <w:rPr>
          <w:b w:val="0"/>
          <w:sz w:val="20"/>
        </w:rPr>
        <w:t>2. Que se cumplen todos los requisitos que establecen las normativas municipales y estatales para la tramitación de dicha solicitud.</w:t>
      </w:r>
    </w:p>
    <w:p>
      <w:r>
        <w:rPr>
          <w:b w:val="0"/>
          <w:sz w:val="20"/>
        </w:rPr>
        <w:t>3. Que se adjunta la documentación necesaria para la valoración y resolución del expediente.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Artículos __ y __ de la Ley 39/2015, de 1 de octubre, del Procedimiento Administrativo Común de las Administraciones Públicas.</w:t>
      </w:r>
    </w:p>
    <w:p>
      <w:r>
        <w:rPr>
          <w:b w:val="0"/>
          <w:sz w:val="20"/>
        </w:rPr>
        <w:t>II. Ordenanzas municipales vigentes en materia de ____________________________.</w:t>
      </w:r>
    </w:p>
    <w:p/>
    <w:p>
      <w:r>
        <w:rPr>
          <w:b w:val="0"/>
          <w:sz w:val="20"/>
        </w:rPr>
        <w:t>Por todo lo expuesto,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teniendo por presentada esta solicitud, se admita y, en su virtud, se dicte resolución estimando la petición formulada, con los efectos y condiciones que correspondan conforme a la legislación aplicable.</w:t>
      </w:r>
    </w:p>
    <w:p/>
    <w:p/>
    <w:p>
      <w:r>
        <w:rPr>
          <w:b w:val="0"/>
          <w:sz w:val="20"/>
        </w:rPr>
        <w:t>Sin otro particular, quedo a disposición del Ayuntamiento para cualquier aclaración o documentación adicional que se requiera.</w:t>
      </w:r>
    </w:p>
    <w:p/>
    <w:p/>
    <w:p>
      <w:r>
        <w:rPr>
          <w:b w:val="0"/>
          <w:sz w:val="20"/>
        </w:rPr>
        <w:t>Atentamente,</w:t>
      </w:r>
    </w:p>
    <w:p/>
    <w:p/>
    <w:p/>
    <w:p>
      <w:r>
        <w:rPr>
          <w:b w:val="0"/>
          <w:sz w:val="20"/>
        </w:rPr>
        <w:t>Firma: ________________________________</w:t>
      </w:r>
    </w:p>
    <w:p>
      <w:r>
        <w:rPr>
          <w:b w:val="0"/>
          <w:sz w:val="20"/>
        </w:rPr>
        <w:t>Nombre: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Teléfono de contacto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Correo electrónico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Dirección postal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Código postal y localidad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https://lex-administrativo.com/carta-al-ayuntamiento/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carta-al-ayuntamient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