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RECOGIDA EN CORREOS</w:t>
      </w:r>
    </w:p>
    <w:p/>
    <w:p>
      <w:r>
        <w:rPr>
          <w:b w:val="0"/>
          <w:sz w:val="20"/>
        </w:rPr>
        <w:t>Yo, el/la abajo firmante, con Documento Nacional de Identidad (DNI) número ____________________, domiciliado/a en ____________________________________________________________, por la presente otorgo autorización para la recogida de la correspondencia, paquetes y demás envíos dirigidos a mi persona, en todas las oficinas de Correos y/o puntos de recogida autorizados.</w:t>
      </w:r>
    </w:p>
    <w:p/>
    <w:p>
      <w:r>
        <w:rPr>
          <w:b/>
          <w:sz w:val="20"/>
        </w:rPr>
        <w:t>Datos de la persona autorizada:</w:t>
      </w:r>
    </w:p>
    <w:p>
      <w:r>
        <w:rPr>
          <w:b w:val="0"/>
          <w:sz w:val="20"/>
        </w:rPr>
        <w:t>Nombre y Apellidos : ____________________________________________________________</w:t>
      </w:r>
    </w:p>
    <w:p>
      <w:r>
        <w:rPr>
          <w:b w:val="0"/>
          <w:sz w:val="20"/>
        </w:rPr>
        <w:t>DNI / NIE : _____________________________________________________________________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_____________________________________________________________________</w:t>
      </w:r>
    </w:p>
    <w:p/>
    <w:p>
      <w:r>
        <w:rPr>
          <w:b/>
          <w:sz w:val="20"/>
        </w:rPr>
        <w:t>Objeto de la autorización:</w:t>
      </w:r>
    </w:p>
    <w:p>
      <w:r>
        <w:rPr>
          <w:b w:val="0"/>
          <w:sz w:val="20"/>
        </w:rPr>
        <w:t>La persona antes mencionada queda facultada para realizar en mi nombre la recogida de cualquier envío postal que se encuentre a mi disposición en las oficinas de Correos, incluyendo recogida de notificaciones, certificados, paquetes, y cualquier otro servicio postal relacionado que requiera la presentación de documento identificativo y/o firma.</w:t>
      </w:r>
    </w:p>
    <w:p/>
    <w:p>
      <w:r>
        <w:rPr>
          <w:b/>
          <w:sz w:val="20"/>
        </w:rPr>
        <w:t>Duración y limitaciones:</w:t>
      </w:r>
    </w:p>
    <w:p>
      <w:r>
        <w:rPr>
          <w:b w:val="0"/>
          <w:sz w:val="20"/>
        </w:rPr>
        <w:t>La presente autorización es válida desde el momento de su firma y permanecerá vigente hasta que sea revocada expresamente por escrito. No faculta para la realización de ningún otro trámite o gestión distinta a la recogida de envíos postales. El autorizante se compromete a asumir cualquier responsabilidad derivada del uso indebido de esta autorización.</w:t>
      </w:r>
    </w:p>
    <w:p/>
    <w:p>
      <w:r>
        <w:rPr>
          <w:b/>
          <w:sz w:val="20"/>
        </w:rPr>
        <w:t>Responsabilidad:</w:t>
      </w:r>
    </w:p>
    <w:p>
      <w:r>
        <w:rPr>
          <w:b w:val="0"/>
          <w:sz w:val="20"/>
        </w:rPr>
        <w:t>Declaro que la persona autorizada actuará de conformidad con esta autorización y que eximo a Correos y a sus empleados de cualquier responsabilidad derivada de la entrega de envíos al autorizado.</w:t>
      </w:r>
    </w:p>
    <w:p/>
    <w:p/>
    <w:p>
      <w:r>
        <w:rPr>
          <w:b w:val="0"/>
          <w:sz w:val="20"/>
        </w:rPr>
        <w:t>Lugar y fecha : _____________________________________________________________</w:t>
      </w:r>
    </w:p>
    <w:p/>
    <w:p/>
    <w:p/>
    <w:p>
      <w:r>
        <w:rPr>
          <w:b w:val="0"/>
          <w:sz w:val="20"/>
        </w:rPr>
        <w:t>Firma del autorizante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(opcional)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https://lex-administrativo.com/autorizacion-recogida-correos/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autorizacion-recogida-corre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