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AUTORIZACIÓN PARA RETIRAR DOCUMENTOS</w:t>
      </w:r>
    </w:p>
    <w:p/>
    <w:p>
      <w:r>
        <w:rPr>
          <w:b/>
          <w:sz w:val="20"/>
        </w:rPr>
        <w:t>Datos del Otorgante: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Nº Documento de Identidad: ___________________________________________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Datos de la Persona Autorizada:</w:t>
      </w:r>
    </w:p>
    <w:p>
      <w:r>
        <w:rPr>
          <w:b w:val="0"/>
          <w:sz w:val="20"/>
        </w:rPr>
        <w:t>Nombre y Apellidos: ___________________________________________________</w:t>
      </w:r>
    </w:p>
    <w:p>
      <w:r>
        <w:rPr>
          <w:b w:val="0"/>
          <w:sz w:val="20"/>
        </w:rPr>
        <w:t>Nº Documento de Identidad: ___________________________________________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_____________________________________________________________</w:t>
      </w:r>
    </w:p>
    <w:p/>
    <w:p>
      <w:r>
        <w:rPr>
          <w:b/>
          <w:sz w:val="20"/>
        </w:rPr>
        <w:t>Objeto de la Autorización:</w:t>
      </w:r>
    </w:p>
    <w:p>
      <w:r>
        <w:rPr>
          <w:b w:val="0"/>
          <w:sz w:val="20"/>
        </w:rPr>
        <w:t>Mediante el presente documento, el otorgante autoriza expresamente a la persona autorizada para retirar en su nombre y representación los documentos relacionados con _____________________________________________________________________________________________.</w:t>
      </w:r>
    </w:p>
    <w:p/>
    <w:p>
      <w:r>
        <w:rPr>
          <w:b/>
          <w:sz w:val="20"/>
        </w:rPr>
        <w:t>Declaraciones y Condiciones:</w:t>
      </w:r>
    </w:p>
    <w:p>
      <w:r>
        <w:rPr>
          <w:b w:val="0"/>
          <w:sz w:val="20"/>
        </w:rPr>
        <w:t>1. La persona autorizada actuará conforme a las instrucciones del otorgante y se compromete a entregar la documentación recibida únicamente al mismo.</w:t>
      </w:r>
    </w:p>
    <w:p>
      <w:r>
        <w:rPr>
          <w:b w:val="0"/>
          <w:sz w:val="20"/>
        </w:rPr>
        <w:t>2. El otorgante exonera a la entidad o persona que entregue los documentos a la persona autorizada de cualquier responsabilidad derivada de dicha entrega.</w:t>
      </w:r>
    </w:p>
    <w:p>
      <w:r>
        <w:rPr>
          <w:b w:val="0"/>
          <w:sz w:val="20"/>
        </w:rPr>
        <w:t>3. La presente autorización tiene validez hasta que se haya cumplido con el retiro de los documentos indicados o sea revocada expresamente por el otorgante.</w:t>
      </w:r>
    </w:p>
    <w:p/>
    <w:p>
      <w:r>
        <w:rPr>
          <w:b w:val="0"/>
          <w:sz w:val="20"/>
        </w:rPr>
        <w:t>Lugar y fecha: _____________________________________________</w:t>
      </w:r>
    </w:p>
    <w:p/>
    <w:p/>
    <w:p>
      <w:r>
        <w:rPr>
          <w:b w:val="0"/>
          <w:sz w:val="20"/>
        </w:rPr>
        <w:t>Firma del Otorgante: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Otorgante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Persona Autorizada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https://lex-administrativo.com/autorizacion-para-retirar-documentos/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autorizacion-para-retirar-document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