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AUTORIZACIÓN PARA PRESENTAR DOCUMENTACIÓN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/>
    <w:p>
      <w:r>
        <w:rPr>
          <w:b/>
          <w:sz w:val="20"/>
        </w:rPr>
        <w:t>DATOS DEL PODERDANTE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APODERADO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 LA AUTORIZACIÓN :</w:t>
      </w:r>
    </w:p>
    <w:p>
      <w:r>
        <w:rPr>
          <w:b w:val="0"/>
          <w:sz w:val="20"/>
        </w:rPr>
        <w:t>Por medio del presente documento, el/la poderdante otorga poder amplio, cumplido y bastante al/a la apoderado/a para que en su nombre y representación pueda presentar, gestionar, firmar y recoger toda la documentación necesaria ante cualquier organismo, entidad o administración pública o privada relacionada con el/los siguientes asuntos: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/>
          <w:sz w:val="20"/>
        </w:rPr>
        <w:t>FACULTADES :</w:t>
      </w:r>
    </w:p>
    <w:p>
      <w:r>
        <w:rPr>
          <w:b w:val="0"/>
          <w:sz w:val="20"/>
        </w:rPr>
        <w:t>El/la apoderado/a queda facultado/a expresamente para realizar todas las gestiones, trámites y actuaciones necesarias o convenientes para el cumplimiento del objeto de la autorización, incluyendo, pero sin limitarse a, firmar documentos, solicitar certificados, presentar escritos, obtener copias y realizar cualquier otra actuación que sea requerida para la correcta gestión.</w:t>
      </w:r>
    </w:p>
    <w:p/>
    <w:p>
      <w:r>
        <w:rPr>
          <w:b/>
          <w:sz w:val="20"/>
        </w:rPr>
        <w:t>DURACIÓN Y VIGENCIA :</w:t>
      </w:r>
    </w:p>
    <w:p>
      <w:r>
        <w:rPr>
          <w:b w:val="0"/>
          <w:sz w:val="20"/>
        </w:rPr>
        <w:t>La presente autorización tendrá validez desde la fecha de su firma y permanecerá vigente hasta que el/la poderdante revoque expresamente dicho poder, notificando dicha revocación por escrito al/a la apoderado/a y a las entidades afectadas.</w:t>
      </w:r>
    </w:p>
    <w:p/>
    <w:p>
      <w:r>
        <w:rPr>
          <w:b/>
          <w:sz w:val="20"/>
        </w:rPr>
        <w:t>RESPONSABILIDAD :</w:t>
      </w:r>
    </w:p>
    <w:p>
      <w:r>
        <w:rPr>
          <w:b w:val="0"/>
          <w:sz w:val="20"/>
        </w:rPr>
        <w:t>El/la poderdante exonera expresamente al/a la apoderado/a de cualquier responsabilidad derivada de la presentación y gestión de la documentación siempre que actúe dentro del ámbito y límites de esta autorización.</w:t>
      </w:r>
    </w:p>
    <w:p/>
    <w:p>
      <w:r>
        <w:rPr>
          <w:b/>
          <w:sz w:val="20"/>
        </w:rPr>
        <w:t>FIRMA Y ACEPTACIÓN :</w:t>
      </w:r>
    </w:p>
    <w:p>
      <w:r>
        <w:rPr>
          <w:b w:val="0"/>
          <w:sz w:val="20"/>
        </w:rPr>
        <w:t>En prueba de conformidad, ambas partes firman el presente documento.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PODERDANTE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APODERADO/A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https://lex-administrativo.com/autorizacion-para-presentar-documentacion/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autorizacion-para-presentar-documentacion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