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AUTORIZACIÓN PARA EXCURSIÓN TURÍSTICA</w:t>
      </w:r>
    </w:p>
    <w:p/>
    <w:p>
      <w:r>
        <w:rPr>
          <w:b w:val="0"/>
          <w:sz w:val="20"/>
        </w:rPr>
        <w:t>Lugar : ____________________________    Referencia : ____________________________</w:t>
      </w:r>
    </w:p>
    <w:p/>
    <w:p>
      <w:r>
        <w:rPr>
          <w:b/>
          <w:sz w:val="20"/>
        </w:rPr>
        <w:t>Datos del Autorizante (Titular del Servicio) :</w:t>
      </w:r>
    </w:p>
    <w:p>
      <w:r>
        <w:rPr>
          <w:b w:val="0"/>
          <w:sz w:val="20"/>
        </w:rPr>
        <w:t>Nombre o Razón Social : ______________________________________________</w:t>
      </w:r>
    </w:p>
    <w:p>
      <w:r>
        <w:rPr>
          <w:b w:val="0"/>
          <w:sz w:val="20"/>
        </w:rPr>
        <w:t>DNI/NIF/CIF : 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</w:t>
      </w:r>
    </w:p>
    <w:p/>
    <w:p>
      <w:r>
        <w:rPr>
          <w:b/>
          <w:sz w:val="20"/>
        </w:rPr>
        <w:t>Datos del Excursionista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DNI/NIE/Pasaporte : 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Datos de la Excursión :</w:t>
      </w:r>
    </w:p>
    <w:p>
      <w:r>
        <w:rPr>
          <w:b w:val="0"/>
          <w:sz w:val="20"/>
        </w:rPr>
        <w:t>Destino : ___________________________________________________________</w:t>
      </w:r>
    </w:p>
    <w:p>
      <w:r>
        <w:rPr>
          <w:b w:val="0"/>
          <w:sz w:val="20"/>
        </w:rPr>
        <w:t>Fecha y hora de salida : _____________________________________________</w:t>
      </w:r>
    </w:p>
    <w:p>
      <w:r>
        <w:rPr>
          <w:b w:val="0"/>
          <w:sz w:val="20"/>
        </w:rPr>
        <w:t>Fecha y hora de regreso estimado : ___________________________________</w:t>
      </w:r>
    </w:p>
    <w:p>
      <w:r>
        <w:rPr>
          <w:b w:val="0"/>
          <w:sz w:val="20"/>
        </w:rPr>
        <w:t>Medio de transporte : ________________________________________________</w:t>
      </w:r>
    </w:p>
    <w:p>
      <w:r>
        <w:rPr>
          <w:b w:val="0"/>
          <w:sz w:val="20"/>
        </w:rPr>
        <w:t>Guía responsable : _________________________________________________</w:t>
      </w:r>
    </w:p>
    <w:p/>
    <w:p>
      <w:r>
        <w:rPr>
          <w:b/>
          <w:sz w:val="20"/>
        </w:rPr>
        <w:t>Cláusula 1 – Objeto de la autorización</w:t>
      </w:r>
    </w:p>
    <w:p>
      <w:r>
        <w:rPr>
          <w:b w:val="0"/>
          <w:sz w:val="20"/>
        </w:rPr>
        <w:t>El autorizante concede permiso expreso al excursionista para participar en la excursión descrita, bajo las condiciones establecidas en este documento. La autorización es personal e intransferible y se limita al período indicado.</w:t>
      </w:r>
    </w:p>
    <w:p/>
    <w:p>
      <w:r>
        <w:rPr>
          <w:b/>
          <w:sz w:val="20"/>
        </w:rPr>
        <w:t>Cláusula 2 – Responsabilidades y obligaciones</w:t>
      </w:r>
    </w:p>
    <w:p>
      <w:r>
        <w:rPr>
          <w:b w:val="0"/>
          <w:sz w:val="20"/>
        </w:rPr>
        <w:t>El excursionista se compromete a cumplir las instrucciones del personal responsable durante la excursión y a respetar las normas de seguridad y convivencia. Declara estar en condiciones físicas adecuadas para la actividad. El autorizante no se responsabiliza de lesiones o daños derivados de incumplimientos o de causas ajenas a su control.</w:t>
      </w:r>
    </w:p>
    <w:p/>
    <w:p>
      <w:r>
        <w:rPr>
          <w:b/>
          <w:sz w:val="20"/>
        </w:rPr>
        <w:t>Cláusula 3 – Consentimiento para tratamiento de datos</w:t>
      </w:r>
    </w:p>
    <w:p>
      <w:r>
        <w:rPr>
          <w:b w:val="0"/>
          <w:sz w:val="20"/>
        </w:rPr>
        <w:t>El excursionista autoriza el tratamiento de sus datos personales conforme a la normativa vigente para la gestión de la excursión, garantizando el autorizante la confidencialidad y seguridad de los mismos.</w:t>
      </w:r>
    </w:p>
    <w:p/>
    <w:p>
      <w:r>
        <w:rPr>
          <w:b/>
          <w:sz w:val="20"/>
        </w:rPr>
        <w:t>Cláusula 4 – Modificaciones y cancelaciones</w:t>
      </w:r>
    </w:p>
    <w:p>
      <w:r>
        <w:rPr>
          <w:b w:val="0"/>
          <w:sz w:val="20"/>
        </w:rPr>
        <w:t>El autorizante se reserva el derecho a modificar o cancelar la excursión por causas de fuerza mayor o motivos técnicos, informando al excursionista tan pronto como sea posible.</w:t>
      </w:r>
    </w:p>
    <w:p/>
    <w:p>
      <w:r>
        <w:rPr>
          <w:b/>
          <w:sz w:val="20"/>
        </w:rPr>
        <w:t>Cláusula 5 – Legislación aplicable y jurisdicción</w:t>
      </w:r>
    </w:p>
    <w:p>
      <w:r>
        <w:rPr>
          <w:b w:val="0"/>
          <w:sz w:val="20"/>
        </w:rPr>
        <w:t>La presente autorización se rige por la legislación española. Para cualquier controversia derivada, las partes se someten a los Juzgados y Tribunales del domicilio del autorizante, con renuncia expresa a otro fuero que pudiera corresponderles.</w:t>
      </w:r>
    </w:p>
    <w:p/>
    <w:p/>
    <w:p>
      <w:r>
        <w:rPr>
          <w:b w:val="0"/>
          <w:sz w:val="20"/>
        </w:rPr>
        <w:t>Lugar y fecha de la firma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AUTORIZANTE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EXCURSIONISTA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https://lex-administrativo.com/autorizacion-excursion/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autorizacion-excursion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